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Parliament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one (of 2) paintings is missing in the chivalry series in the Robing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records the Parliamentary debates?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put on trial for treason in 1535?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wood is the Speaker’s Chair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what does the Lord Speaker sit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of Falkland’s statue was broken off in 1909?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carried into the Commons by the Sgt at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sent to fetch the Commons at the State Opening of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wears evening dress as uniform?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alerts MPs to a vote?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designed the tiles in Central Lobby?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symbol was chosen to represent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document was King John made to seal in 1215?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Surname of the architect who designed today’s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New Dawn?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wood is the throne in the House of Lords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painted the Battle of Waterloo in the Royal Gallery?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system is our two chambered system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Pugin’s names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 crossword </dc:title>
  <dcterms:created xsi:type="dcterms:W3CDTF">2022-01-19T03:35:30Z</dcterms:created>
  <dcterms:modified xsi:type="dcterms:W3CDTF">2022-01-19T03:35:30Z</dcterms:modified>
</cp:coreProperties>
</file>