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crossthefloor    </w:t>
      </w:r>
      <w:r>
        <w:t xml:space="preserve">   doubledissolution    </w:t>
      </w:r>
      <w:r>
        <w:t xml:space="preserve">   informalvote    </w:t>
      </w:r>
      <w:r>
        <w:t xml:space="preserve">   legislativeprocess    </w:t>
      </w:r>
      <w:r>
        <w:t xml:space="preserve">   primeminister    </w:t>
      </w:r>
      <w:r>
        <w:t xml:space="preserve">   revenue    </w:t>
      </w:r>
      <w:r>
        <w:t xml:space="preserve">   houseofrepresentatives    </w:t>
      </w:r>
      <w:r>
        <w:t xml:space="preserve">   senate    </w:t>
      </w:r>
      <w:r>
        <w:t xml:space="preserve">   seat    </w:t>
      </w:r>
      <w:r>
        <w:t xml:space="preserve">   referendum    </w:t>
      </w:r>
      <w:r>
        <w:t xml:space="preserve">   questiontime    </w:t>
      </w:r>
      <w:r>
        <w:t xml:space="preserve">   petition    </w:t>
      </w:r>
      <w:r>
        <w:t xml:space="preserve">   parliament    </w:t>
      </w:r>
      <w:r>
        <w:t xml:space="preserve">   ombudsman    </w:t>
      </w:r>
      <w:r>
        <w:t xml:space="preserve">   independent    </w:t>
      </w:r>
      <w:r>
        <w:t xml:space="preserve">   governorgeneral    </w:t>
      </w:r>
      <w:r>
        <w:t xml:space="preserve">   federation    </w:t>
      </w:r>
      <w:r>
        <w:t xml:space="preserve">   federal    </w:t>
      </w:r>
      <w:r>
        <w:t xml:space="preserve">   democracy    </w:t>
      </w:r>
      <w:r>
        <w:t xml:space="preserve">   debate    </w:t>
      </w:r>
      <w:r>
        <w:t xml:space="preserve">   constitution    </w:t>
      </w:r>
      <w:r>
        <w:t xml:space="preserve">   coalition    </w:t>
      </w:r>
      <w:r>
        <w:t xml:space="preserve">   cabinet    </w:t>
      </w:r>
      <w:r>
        <w:t xml:space="preserve">   bill    </w:t>
      </w:r>
      <w:r>
        <w:t xml:space="preserve">   backbencher    </w:t>
      </w:r>
      <w:r>
        <w:t xml:space="preserve">   adjourn    </w:t>
      </w:r>
      <w:r>
        <w:t xml:space="preserve">   accountable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2021-10-11T14:02:43Z</dcterms:created>
  <dcterms:modified xsi:type="dcterms:W3CDTF">2021-10-11T14:02:43Z</dcterms:modified>
</cp:coreProperties>
</file>