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Parliamentary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say when you want to speak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____________ something means to remove it from the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____________ is a change to the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lofo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group of people lead by the Leader of the Opposition?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 _________ is a little slip of white paper that gives you the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our organization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book ever which outlines the rules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people who sit at the desk in front of the big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Everyone's favourite part of session that usually happens at the beginning of most sittings where Cabinet, the House Leaders, and the Speaker can get roasted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person who carries the mace?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group of people you will ever meet who sit on government side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government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we?</w:t>
            </w:r>
          </w:p>
        </w:tc>
      </w:tr>
    </w:tbl>
    <w:p>
      <w:pPr>
        <w:pStyle w:val="WordBankLarge"/>
      </w:pPr>
      <w:r>
        <w:t xml:space="preserve">   Honourable Speaker    </w:t>
      </w:r>
      <w:r>
        <w:t xml:space="preserve">   Premier    </w:t>
      </w:r>
      <w:r>
        <w:t xml:space="preserve">   Leader of the Opposition    </w:t>
      </w:r>
      <w:r>
        <w:t xml:space="preserve">   Motion Paper    </w:t>
      </w:r>
      <w:r>
        <w:t xml:space="preserve">   Legislature    </w:t>
      </w:r>
      <w:r>
        <w:t xml:space="preserve">   BC Youth Parliament    </w:t>
      </w:r>
      <w:r>
        <w:t xml:space="preserve">   Sergeant at arms    </w:t>
      </w:r>
      <w:r>
        <w:t xml:space="preserve">   Cabinet    </w:t>
      </w:r>
      <w:r>
        <w:t xml:space="preserve">   Amendment    </w:t>
      </w:r>
      <w:r>
        <w:t xml:space="preserve">   Repeal    </w:t>
      </w:r>
      <w:r>
        <w:t xml:space="preserve">   Clerks    </w:t>
      </w:r>
      <w:r>
        <w:t xml:space="preserve">   Shadow Cabinet    </w:t>
      </w:r>
      <w:r>
        <w:t xml:space="preserve">   Question Period    </w:t>
      </w:r>
      <w:r>
        <w:t xml:space="preserve">   Standing Orders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Crossword #1</dc:title>
  <dcterms:created xsi:type="dcterms:W3CDTF">2021-10-11T14:02:22Z</dcterms:created>
  <dcterms:modified xsi:type="dcterms:W3CDTF">2021-10-11T14:02:22Z</dcterms:modified>
</cp:coreProperties>
</file>