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Parliamentary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question of _____________ permits a member to interrupt being business to state an urgent request or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proposal to close the meeting entirely.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motion to modify the normal limits of debate.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Motion to close debate and amendment of pending motion.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ranking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motion to Postpone _____________ disposes of a question without bringing it to a direct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intermission in a meeting, even while business is pending.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motion to _______________ to which to adjourn can be made even while a matter is pending.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 a motion aside temporarily without setting a time for resuming its consideration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motion to assist the assembly in treating or disposing a main motion (and sometimes other motions).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Call for the __________ of the day is a motion that requires the assembly to conform to its agenda or order of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motion to postpone _____________ allows the assembly to consider the main motion later in the same meeting or at another meeting.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 the motion or resolution over to a committee for study or redrafting before the assembly considers it further.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proposal to change the wording of a question.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Parliamentary Procedure</dc:title>
  <dcterms:created xsi:type="dcterms:W3CDTF">2021-10-11T14:02:43Z</dcterms:created>
  <dcterms:modified xsi:type="dcterms:W3CDTF">2021-10-11T14:02:43Z</dcterms:modified>
</cp:coreProperties>
</file>