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quiet and 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Calls for a counted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members should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method of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gain more information on a motion before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 a decision made by 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get group approval for a new project or some other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postpone a motion to the next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stop debate and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when one believes a parliamentary error has been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members required to conduct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change a main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to be seated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meeting is called 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end a meeting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</dc:title>
  <dcterms:created xsi:type="dcterms:W3CDTF">2021-10-11T14:02:45Z</dcterms:created>
  <dcterms:modified xsi:type="dcterms:W3CDTF">2021-10-11T14:02:45Z</dcterms:modified>
</cp:coreProperties>
</file>