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Parliamentary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 to a committee requires a ______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minimum number of voters required to pass a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modify a motion that is under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presenting a motion: must rise and address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motion used to close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purpose of ______________ is to temporarily delay action on an item of bsuiness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conduct an orderly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requires a 2/3 vote and is undebatable and unamendable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parliamentary procedure makes meetings more effective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motion: _________ and amendable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Procedure</dc:title>
  <dcterms:created xsi:type="dcterms:W3CDTF">2021-10-11T14:02:47Z</dcterms:created>
  <dcterms:modified xsi:type="dcterms:W3CDTF">2021-10-11T14:02:47Z</dcterms:modified>
</cp:coreProperties>
</file>