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Parliamentary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record of meetings that the secretary keeps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proposal formally offered by a member in a meeting, requesting that the assembly take specific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discussion of the pros and cons of a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acknowledgement by a second member that a motion should come before the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meeting or portion of a meeting in which proceedings are secret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accept or agree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 elected or appointed to a leadership position 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minimum number of members who must be present at a properly called meeting for business to be legally conducted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Policies relating to administration rather than to parliamentary procedure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Established as need arises for a specific task and that ceases to exist after the task is complete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motion to alter or modify the wording of a main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that defines how an organization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Latin phrase that means "by virtue of office"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</dc:title>
  <dcterms:created xsi:type="dcterms:W3CDTF">2021-10-11T14:02:49Z</dcterms:created>
  <dcterms:modified xsi:type="dcterms:W3CDTF">2021-10-11T14:02:49Z</dcterms:modified>
</cp:coreProperties>
</file>