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Parliamentary Procedure </w:t>
      </w:r>
    </w:p>
    <w:p>
      <w:pPr>
        <w:pStyle w:val="Questions"/>
      </w:pPr>
      <w:r>
        <w:t xml:space="preserve">1. AINM NOOITM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NESRRHACIPO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JMRAYTIO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TYNMIIRO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LBABTEDAE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EMNDA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OEDNSC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DSNSCSUIOI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IARSYBIUDS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YLA NO ETH TBEAL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USEPRIVO NIQSTEOU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WIOTRHS-TD TEOV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NRYOECSDA MOOTNI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OPNESPOT DTIFEYILNE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RFREE OT EMCIMOTET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AMNTNEEDM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ADEMN ANDENMTME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EIVOC ETOV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TNGSIAND ETVO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MIITL DEBEAT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DEETNX EDETAB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IEARPLYAATMNR RERUCODPE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Procedure </dc:title>
  <dcterms:created xsi:type="dcterms:W3CDTF">2021-10-11T14:03:17Z</dcterms:created>
  <dcterms:modified xsi:type="dcterms:W3CDTF">2021-10-11T14:03:17Z</dcterms:modified>
</cp:coreProperties>
</file>