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Parliamentary Procedure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Single tap of the gavel.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End the currant meeting immediately.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person running the meeting.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Method of voting not requiring a two- thirds vote.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Helps the President.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book does the meeting go by.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If a quorum is NOT present, a chapter is unable to...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Modifies a motion but does not change the meeting.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Sets a matter aside brelfiy.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Calls attention to a parliamentary error.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Extends limits of debate.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Provides a break in the meeting.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Requires a countable vote.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Question to put item out for discussion.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Parliamentary Procedure</dc:title>
  <dcterms:created xsi:type="dcterms:W3CDTF">2021-11-26T03:32:20Z</dcterms:created>
  <dcterms:modified xsi:type="dcterms:W3CDTF">2021-11-26T03:32:20Z</dcterms:modified>
</cp:coreProperties>
</file>