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temporarily delay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 after the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present an item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terminate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next item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obtain a decision from the chapter on a question made by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candidates are voted on in the order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gain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more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terminate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 more accurate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vote required for previous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Mr./Mdm. president I _________________ the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smaller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or modify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allow the chapter to do something that would be against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Jarrell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 of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2022-09-03T14:47:53Z</dcterms:created>
  <dcterms:modified xsi:type="dcterms:W3CDTF">2022-09-03T14:47:53Z</dcterms:modified>
</cp:coreProperties>
</file>