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Parliamentary Procedure 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close debate and secure an immediate vote on one or more pending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a motion back to the table that has already been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something out of a meeting without violating the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introduce business for consideration and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delay the action of a motion until later in the present meeting or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require a rising vote when a member questions the results of a voice or show of hands vote.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allow the assembly to altogether avoid the consideration of an original main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correct the president in mistake he/she has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correct a mistake made in parli-pro by any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obtain information on a matter of parliamentary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delay actions on a motion until a more appropriate, scheduled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a small group of people in charge of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stop a main motion and get rid of it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end the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a main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 Abilities</dc:title>
  <dcterms:created xsi:type="dcterms:W3CDTF">2021-10-11T14:02:38Z</dcterms:created>
  <dcterms:modified xsi:type="dcterms:W3CDTF">2021-10-11T14:02:38Z</dcterms:modified>
</cp:coreProperties>
</file>