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Parliamentary Procedure Vocab 1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pending business or other business; almost always must be decided before business can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in charge of the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vote that needs 1/2 members presents at any meeting plus 1 to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1/2 of members in a club plus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typically motions that bring a question again before the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that treats or disposes of the main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than half the members vote for a motion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the chairman in a series of 'taps'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Motion which takes precedence over other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that brings business before the meeting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 Vocab 1  </dc:title>
  <dcterms:created xsi:type="dcterms:W3CDTF">2021-10-11T14:02:54Z</dcterms:created>
  <dcterms:modified xsi:type="dcterms:W3CDTF">2021-10-11T14:02:54Z</dcterms:modified>
</cp:coreProperties>
</file>