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Parliamentary Procedure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Aye    </w:t>
      </w:r>
      <w:r>
        <w:t xml:space="preserve">   Nay    </w:t>
      </w:r>
      <w:r>
        <w:t xml:space="preserve">   Modify    </w:t>
      </w:r>
      <w:r>
        <w:t xml:space="preserve">   Main Motion    </w:t>
      </w:r>
      <w:r>
        <w:t xml:space="preserve">   Majority    </w:t>
      </w:r>
      <w:r>
        <w:t xml:space="preserve">   Committee    </w:t>
      </w:r>
      <w:r>
        <w:t xml:space="preserve">   Table a Motion    </w:t>
      </w:r>
      <w:r>
        <w:t xml:space="preserve">   Object    </w:t>
      </w:r>
      <w:r>
        <w:t xml:space="preserve">   Table Discussion    </w:t>
      </w:r>
      <w:r>
        <w:t xml:space="preserve">   Amend a Motion    </w:t>
      </w:r>
      <w:r>
        <w:t xml:space="preserve">   Point of Order    </w:t>
      </w:r>
      <w:r>
        <w:t xml:space="preserve">   Vote    </w:t>
      </w:r>
      <w:r>
        <w:t xml:space="preserve">   Question    </w:t>
      </w:r>
      <w:r>
        <w:t xml:space="preserve">   Second    </w:t>
      </w:r>
      <w:r>
        <w:t xml:space="preserve">  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Parliamentary Procedure Word Search</dc:title>
  <dcterms:created xsi:type="dcterms:W3CDTF">2021-10-28T03:51:23Z</dcterms:created>
  <dcterms:modified xsi:type="dcterms:W3CDTF">2021-10-28T03:51:23Z</dcterms:modified>
</cp:coreProperties>
</file>