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Parliamentary Procedure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debatable    </w:t>
      </w:r>
      <w:r>
        <w:t xml:space="preserve">   germane    </w:t>
      </w:r>
      <w:r>
        <w:t xml:space="preserve">   precedence    </w:t>
      </w:r>
      <w:r>
        <w:t xml:space="preserve">   quorum    </w:t>
      </w:r>
      <w:r>
        <w:t xml:space="preserve">   take from the table    </w:t>
      </w:r>
      <w:r>
        <w:t xml:space="preserve">   point of order    </w:t>
      </w:r>
      <w:r>
        <w:t xml:space="preserve">   assembly    </w:t>
      </w:r>
      <w:r>
        <w:t xml:space="preserve">   withdraw    </w:t>
      </w:r>
      <w:r>
        <w:t xml:space="preserve">   suspend    </w:t>
      </w:r>
      <w:r>
        <w:t xml:space="preserve">   reconsider    </w:t>
      </w:r>
      <w:r>
        <w:t xml:space="preserve">   amend    </w:t>
      </w:r>
      <w:r>
        <w:t xml:space="preserve">   refer to committee    </w:t>
      </w:r>
      <w:r>
        <w:t xml:space="preserve">   Table    </w:t>
      </w:r>
      <w:r>
        <w:t xml:space="preserve">   adjourn    </w:t>
      </w:r>
      <w:r>
        <w:t xml:space="preserve">   gavel    </w:t>
      </w:r>
      <w:r>
        <w:t xml:space="preserve">   order of business    </w:t>
      </w:r>
      <w:r>
        <w:t xml:space="preserve">   minutes    </w:t>
      </w:r>
      <w:r>
        <w:t xml:space="preserve">   subsidary    </w:t>
      </w:r>
      <w:r>
        <w:t xml:space="preserve">   incidental    </w:t>
      </w:r>
      <w:r>
        <w:t xml:space="preserve">   privileged    </w:t>
      </w:r>
      <w:r>
        <w:t xml:space="preserve">   Chair person    </w:t>
      </w:r>
      <w:r>
        <w:t xml:space="preserve">   vote    </w:t>
      </w:r>
      <w:r>
        <w:t xml:space="preserve">   Second    </w:t>
      </w:r>
      <w:r>
        <w:t xml:space="preserve">   Main 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Parliamentary Procedure  </dc:title>
  <dcterms:created xsi:type="dcterms:W3CDTF">2021-10-11T14:02:29Z</dcterms:created>
  <dcterms:modified xsi:type="dcterms:W3CDTF">2021-10-11T14:02:29Z</dcterms:modified>
</cp:coreProperties>
</file>