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Parliamentary Procedures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Agenda    </w:t>
      </w:r>
      <w:r>
        <w:t xml:space="preserve">   amend    </w:t>
      </w:r>
      <w:r>
        <w:t xml:space="preserve">   appeal    </w:t>
      </w:r>
      <w:r>
        <w:t xml:space="preserve">   chair    </w:t>
      </w:r>
      <w:r>
        <w:t xml:space="preserve">   comment/refer    </w:t>
      </w:r>
      <w:r>
        <w:t xml:space="preserve">   division of assembly    </w:t>
      </w:r>
      <w:r>
        <w:t xml:space="preserve">   extends limits of debate    </w:t>
      </w:r>
      <w:r>
        <w:t xml:space="preserve">   fix the time    </w:t>
      </w:r>
      <w:r>
        <w:t xml:space="preserve">   floor    </w:t>
      </w:r>
      <w:r>
        <w:t xml:space="preserve">   lay on the table    </w:t>
      </w:r>
      <w:r>
        <w:t xml:space="preserve">   majority vote    </w:t>
      </w:r>
      <w:r>
        <w:t xml:space="preserve">   motion    </w:t>
      </w:r>
      <w:r>
        <w:t xml:space="preserve">   parliamentary inquiry    </w:t>
      </w:r>
      <w:r>
        <w:t xml:space="preserve">   pending    </w:t>
      </w:r>
      <w:r>
        <w:t xml:space="preserve">   point of order    </w:t>
      </w:r>
      <w:r>
        <w:t xml:space="preserve">   postpone indefinitely    </w:t>
      </w:r>
      <w:r>
        <w:t xml:space="preserve">   previous question    </w:t>
      </w:r>
      <w:r>
        <w:t xml:space="preserve">   quorum    </w:t>
      </w:r>
      <w:r>
        <w:t xml:space="preserve">   recess    </w:t>
      </w:r>
      <w:r>
        <w:t xml:space="preserve">   second    </w:t>
      </w:r>
      <w:r>
        <w:t xml:space="preserve">   standing/rising vote    </w:t>
      </w:r>
      <w:r>
        <w:t xml:space="preserve">   suspend the rules    </w:t>
      </w:r>
      <w:r>
        <w:t xml:space="preserve">   table    </w:t>
      </w:r>
      <w:r>
        <w:t xml:space="preserve">   withdraw a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Parliamentary Procedures </dc:title>
  <dcterms:created xsi:type="dcterms:W3CDTF">2021-10-11T14:01:37Z</dcterms:created>
  <dcterms:modified xsi:type="dcterms:W3CDTF">2021-10-11T14:01:37Z</dcterms:modified>
</cp:coreProperties>
</file>