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Parliamentary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reading    </w:t>
      </w:r>
      <w:r>
        <w:t xml:space="preserve">   riding    </w:t>
      </w:r>
      <w:r>
        <w:t xml:space="preserve">   backbencher    </w:t>
      </w:r>
      <w:r>
        <w:t xml:space="preserve">   executive    </w:t>
      </w:r>
      <w:r>
        <w:t xml:space="preserve">   debate    </w:t>
      </w:r>
      <w:r>
        <w:t xml:space="preserve">   cabinet    </w:t>
      </w:r>
      <w:r>
        <w:t xml:space="preserve">   election    </w:t>
      </w:r>
      <w:r>
        <w:t xml:space="preserve">   caucus    </w:t>
      </w:r>
      <w:r>
        <w:t xml:space="preserve">   session    </w:t>
      </w:r>
      <w:r>
        <w:t xml:space="preserve">   mace    </w:t>
      </w:r>
      <w:r>
        <w:t xml:space="preserve">   minister    </w:t>
      </w:r>
      <w:r>
        <w:t xml:space="preserve">   legislation    </w:t>
      </w:r>
      <w:r>
        <w:t xml:space="preserve">   speaker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Word Search</dc:title>
  <dcterms:created xsi:type="dcterms:W3CDTF">2021-10-11T14:02:34Z</dcterms:created>
  <dcterms:modified xsi:type="dcterms:W3CDTF">2021-10-11T14:02:34Z</dcterms:modified>
</cp:coreProperties>
</file>