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Parliamo Italiano Insieme 1 Unita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of the Carneval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article for 'festa'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article for 'zaino'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Welcome (to a 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plural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for 'noi'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for 'io'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Parliamo Italiano Insieme 1 Unita 1</dc:title>
  <dcterms:created xsi:type="dcterms:W3CDTF">2021-10-11T14:03:21Z</dcterms:created>
  <dcterms:modified xsi:type="dcterms:W3CDTF">2021-10-11T14:03:21Z</dcterms:modified>
</cp:coreProperties>
</file>