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AMEND    </w:t>
      </w:r>
      <w:r>
        <w:t xml:space="preserve">   RULES    </w:t>
      </w:r>
      <w:r>
        <w:t xml:space="preserve">   MEMBER    </w:t>
      </w:r>
      <w:r>
        <w:t xml:space="preserve">   TREASURER    </w:t>
      </w:r>
      <w:r>
        <w:t xml:space="preserve">   SECRETARY    </w:t>
      </w:r>
      <w:r>
        <w:t xml:space="preserve">   PRESIDENT    </w:t>
      </w:r>
      <w:r>
        <w:t xml:space="preserve">   POINT OF ORDER    </w:t>
      </w:r>
      <w:r>
        <w:t xml:space="preserve">   DECORUM    </w:t>
      </w:r>
      <w:r>
        <w:t xml:space="preserve">   VICE CHAIRMAN    </w:t>
      </w:r>
      <w:r>
        <w:t xml:space="preserve">   CHAIRMAN    </w:t>
      </w:r>
      <w:r>
        <w:t xml:space="preserve">   MOVE    </w:t>
      </w:r>
      <w:r>
        <w:t xml:space="preserve">   VOTE    </w:t>
      </w:r>
      <w:r>
        <w:t xml:space="preserve">   ORDER    </w:t>
      </w:r>
      <w:r>
        <w:t xml:space="preserve">   TWO THIRDS    </w:t>
      </w:r>
      <w:r>
        <w:t xml:space="preserve">   ADJOURN    </w:t>
      </w:r>
      <w:r>
        <w:t xml:space="preserve">   SECOND    </w:t>
      </w:r>
      <w:r>
        <w:t xml:space="preserve">   MAIN MOTION    </w:t>
      </w:r>
      <w:r>
        <w:t xml:space="preserve">   MAJORITY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Parlimentary Procedure</dc:title>
  <dcterms:created xsi:type="dcterms:W3CDTF">2021-10-11T14:02:01Z</dcterms:created>
  <dcterms:modified xsi:type="dcterms:W3CDTF">2021-10-11T14:02:01Z</dcterms:modified>
</cp:coreProperties>
</file>