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Parlons le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madame    </w:t>
      </w:r>
      <w:r>
        <w:t xml:space="preserve">   monsieur    </w:t>
      </w:r>
      <w:r>
        <w:t xml:space="preserve">   bien    </w:t>
      </w:r>
      <w:r>
        <w:t xml:space="preserve">   Pas de quoi    </w:t>
      </w:r>
      <w:r>
        <w:t xml:space="preserve">   Merci    </w:t>
      </w:r>
      <w:r>
        <w:t xml:space="preserve">   de même    </w:t>
      </w:r>
      <w:r>
        <w:t xml:space="preserve">   enchanté    </w:t>
      </w:r>
      <w:r>
        <w:t xml:space="preserve">   Je suis    </w:t>
      </w:r>
      <w:r>
        <w:t xml:space="preserve">   Comment ça va?    </w:t>
      </w:r>
      <w:r>
        <w:t xml:space="preserve">   Bonsoir    </w:t>
      </w:r>
      <w:r>
        <w:t xml:space="preserve">   Salut    </w:t>
      </w:r>
      <w:r>
        <w:t xml:space="preserve">   Au revoir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Parlons le français</dc:title>
  <dcterms:created xsi:type="dcterms:W3CDTF">2021-10-11T14:01:59Z</dcterms:created>
  <dcterms:modified xsi:type="dcterms:W3CDTF">2021-10-11T14:01:59Z</dcterms:modified>
</cp:coreProperties>
</file>