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Calamari    </w:t>
      </w:r>
      <w:r>
        <w:t xml:space="preserve">   Fresh Mozz    </w:t>
      </w:r>
      <w:r>
        <w:t xml:space="preserve">   Tomato    </w:t>
      </w:r>
      <w:r>
        <w:t xml:space="preserve">   Ice Cream Cake    </w:t>
      </w:r>
      <w:r>
        <w:t xml:space="preserve">   Rotini    </w:t>
      </w:r>
      <w:r>
        <w:t xml:space="preserve">   Parmesan    </w:t>
      </w:r>
      <w:r>
        <w:t xml:space="preserve">   Ziti    </w:t>
      </w:r>
      <w:r>
        <w:t xml:space="preserve">   Eggplant    </w:t>
      </w:r>
      <w:r>
        <w:t xml:space="preserve">   Linguine    </w:t>
      </w:r>
      <w:r>
        <w:t xml:space="preserve">   Fusilli    </w:t>
      </w:r>
      <w:r>
        <w:t xml:space="preserve">   Penne    </w:t>
      </w:r>
      <w:r>
        <w:t xml:space="preserve">   Rigatoni    </w:t>
      </w:r>
      <w:r>
        <w:t xml:space="preserve">   Prosciutto    </w:t>
      </w:r>
      <w:r>
        <w:t xml:space="preserve">   Meatballs    </w:t>
      </w:r>
      <w:r>
        <w:t xml:space="preserve">   Mozz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Parm Wordsearch</dc:title>
  <dcterms:created xsi:type="dcterms:W3CDTF">2021-10-11T14:01:54Z</dcterms:created>
  <dcterms:modified xsi:type="dcterms:W3CDTF">2021-10-11T14:01:54Z</dcterms:modified>
</cp:coreProperties>
</file>