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Parmar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is represented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opposite congruent angles formed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flat surface of points that goes on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can be written in if-then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formed by two perpendicular lines, the measure of which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composed of two Greek terms, "geos" meaning earth and "metros" meaning to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sum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two or more coplanar lines at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a segment between two points or its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statement which we can prove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line with two endpoints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Parmar Geometry</dc:title>
  <dcterms:created xsi:type="dcterms:W3CDTF">2021-10-11T14:01:52Z</dcterms:created>
  <dcterms:modified xsi:type="dcterms:W3CDTF">2021-10-11T14:01:52Z</dcterms:modified>
</cp:coreProperties>
</file>