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Parodyk, kokia protinga esi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Sutrikus  angliavandenių  apykaitai  žmogaus  organizme , pamažu  pažeidžiamos  kraujagyslės  ir  nervų sistema. Dėl kraujagyslių pažeidimų gali ištikti  infarktas  ar  insultas,  o  sutrikus galūnių  kraujotakai  – gangrena.  Žmogus   gali   apakti.  Kuria liga   sergant , žmogui  gresia  tokios  komplikacijos?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Cukraus perteklius  organizme kaupiamas kepenyse ir griaučių  raumenyse kaip: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Kuri medžiaga , išsiskirianti degant tabakui , sukelia rūkaliams būdi ngą kosulį?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Kuri ląstelės ciklo stadija yra ilgiausiai trunkanti?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padidina plonosios žarnos sienelės siurbiamojo paviršiaus plotą?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  Genų  inžinerijoje dažnai naudojamas bebranduolis organizmas -  Escherichia coli  yra: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Vykstant  X procesui , anglis  tiesiogiai  iš  atmosferos  patenka  į  organizmus ir  panaudojama  angliava ndenių gamybai.  Įvardykite  X procesą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Kurių  organinių  medžiagų  molekulę  sudaro visi šie cheminiai elementai: C, H, O, N, 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Drėgname plikame dirvožemyje  vieni pirmųjų  apsigyvena augalai, neturintys šaknų. Šie augalai  gali  augti  ir  ant  uolų , pastatų ar medžių žievės, tačiau lab iausiai išplitę miškuose. Svarbu, kad  būtų pakankamai drėgmės , – jie  neturi  apytakinių audinių ir greitai išdžiūsta .  Kurie augalai  čia  aprašyti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Kuri žmogaus liauka* yra mišrios sekrecijos?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Parodyk, kokia protinga esi</dc:title>
  <dcterms:created xsi:type="dcterms:W3CDTF">2021-10-11T14:02:10Z</dcterms:created>
  <dcterms:modified xsi:type="dcterms:W3CDTF">2021-10-11T14:02:10Z</dcterms:modified>
</cp:coreProperties>
</file>