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Parole Crociate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squadra di calcio "zebrata"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Vengono consegnate alla fine del primo quadrimestre e a fine 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Insieme a Nord, Sud ed est forma i segni cardinali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Dura 60 secondi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è ieri e nemmeno domani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Dura 100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Nell'uovo insieme all'albume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Frutto che viene spremuto per fare l'olio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numero delle sezioni della nostra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ragazzi di terza lo affronteranno a fine 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Termine inglese per "autoscatto"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più timido dei 7 nani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felino "re" della savana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nome della nostra scuola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ne sono quattro durante l'anno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Luogo della scuola in cui si mangia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Cane in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Nei cartoni com Masha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Crociate</dc:title>
  <dcterms:created xsi:type="dcterms:W3CDTF">2021-10-11T14:02:56Z</dcterms:created>
  <dcterms:modified xsi:type="dcterms:W3CDTF">2021-10-11T14:02:56Z</dcterms:modified>
</cp:coreProperties>
</file>