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Parole Incrociate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luogo del delitto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Nome del famoso pittore olandese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Dov'era la fiera di sapori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Dov'era nascosto il bottino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Traccia intraducibile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Crimine intesa col bottino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barca storica nella 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Nome del braccio destro del sindaco felino di Firenze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l'unico uccello nella 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Personaggio smarito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Incrociate</dc:title>
  <dcterms:created xsi:type="dcterms:W3CDTF">2021-10-11T14:03:03Z</dcterms:created>
  <dcterms:modified xsi:type="dcterms:W3CDTF">2021-10-11T14:03:03Z</dcterms:modified>
</cp:coreProperties>
</file>