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Parole Intrecciate Aretine #1 di Virginio Ponfa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 tutta randa    </w:t>
      </w:r>
      <w:r>
        <w:t xml:space="preserve">   abarcare    </w:t>
      </w:r>
      <w:r>
        <w:t xml:space="preserve">   acattino    </w:t>
      </w:r>
      <w:r>
        <w:t xml:space="preserve">   aciaccare    </w:t>
      </w:r>
      <w:r>
        <w:t xml:space="preserve">   aghiassare    </w:t>
      </w:r>
      <w:r>
        <w:t xml:space="preserve">   annemale    </w:t>
      </w:r>
      <w:r>
        <w:t xml:space="preserve">   apicciare    </w:t>
      </w:r>
      <w:r>
        <w:t xml:space="preserve">   aprodarsi    </w:t>
      </w:r>
      <w:r>
        <w:t xml:space="preserve">   barullare    </w:t>
      </w:r>
      <w:r>
        <w:t xml:space="preserve">   baturlare    </w:t>
      </w:r>
      <w:r>
        <w:t xml:space="preserve">   berciare    </w:t>
      </w:r>
      <w:r>
        <w:t xml:space="preserve">   biccico    </w:t>
      </w:r>
      <w:r>
        <w:t xml:space="preserve">   billarino    </w:t>
      </w:r>
      <w:r>
        <w:t xml:space="preserve">   birignoccolo    </w:t>
      </w:r>
      <w:r>
        <w:t xml:space="preserve">   boccalone    </w:t>
      </w:r>
      <w:r>
        <w:t xml:space="preserve">   boglio    </w:t>
      </w:r>
      <w:r>
        <w:t xml:space="preserve">   brinzellone    </w:t>
      </w:r>
      <w:r>
        <w:t xml:space="preserve">   broccione    </w:t>
      </w:r>
      <w:r>
        <w:t xml:space="preserve">   budriolo    </w:t>
      </w:r>
      <w:r>
        <w:t xml:space="preserve">   buggiulucco    </w:t>
      </w:r>
      <w:r>
        <w:t xml:space="preserve">   buratto    </w:t>
      </w:r>
      <w:r>
        <w:t xml:space="preserve">   busalone    </w:t>
      </w:r>
      <w:r>
        <w:t xml:space="preserve">   busicone    </w:t>
      </w:r>
      <w:r>
        <w:t xml:space="preserve">   butolasse    </w:t>
      </w:r>
      <w:r>
        <w:t xml:space="preserve">   buttino    </w:t>
      </w:r>
      <w:r>
        <w:t xml:space="preserve">   butulicchio    </w:t>
      </w:r>
      <w:r>
        <w:t xml:space="preserve">   cacchioni    </w:t>
      </w:r>
      <w:r>
        <w:t xml:space="preserve">   cazzabubbelo    </w:t>
      </w:r>
      <w:r>
        <w:t xml:space="preserve">   chiappare    </w:t>
      </w:r>
      <w:r>
        <w:t xml:space="preserve">   chiattita    </w:t>
      </w:r>
      <w:r>
        <w:t xml:space="preserve">   chiocco    </w:t>
      </w:r>
      <w:r>
        <w:t xml:space="preserve">   cidrone    </w:t>
      </w:r>
      <w:r>
        <w:t xml:space="preserve">   Cimbanella    </w:t>
      </w:r>
      <w:r>
        <w:t xml:space="preserve">   citto    </w:t>
      </w:r>
      <w:r>
        <w:t xml:space="preserve">   cumbrugliume    </w:t>
      </w:r>
      <w:r>
        <w:t xml:space="preserve">   fittumaioo    </w:t>
      </w:r>
      <w:r>
        <w:t xml:space="preserve">   guazza    </w:t>
      </w:r>
      <w:r>
        <w:t xml:space="preserve">   inguattare    </w:t>
      </w:r>
      <w:r>
        <w:t xml:space="preserve">   matupire    </w:t>
      </w:r>
      <w:r>
        <w:t xml:space="preserve">   moccolo    </w:t>
      </w:r>
      <w:r>
        <w:t xml:space="preserve">   nappo    </w:t>
      </w:r>
      <w:r>
        <w:t xml:space="preserve">   nociolo    </w:t>
      </w:r>
      <w:r>
        <w:t xml:space="preserve">   orzare    </w:t>
      </w:r>
      <w:r>
        <w:t xml:space="preserve">   pipa de cocco    </w:t>
      </w:r>
      <w:r>
        <w:t xml:space="preserve">   puzza ch'avella    </w:t>
      </w:r>
      <w:r>
        <w:t xml:space="preserve">   riguvire    </w:t>
      </w:r>
      <w:r>
        <w:t xml:space="preserve">   runculino    </w:t>
      </w:r>
      <w:r>
        <w:t xml:space="preserve">   ruzzare    </w:t>
      </w:r>
      <w:r>
        <w:t xml:space="preserve">   sdatto    </w:t>
      </w:r>
      <w:r>
        <w:t xml:space="preserve">   stonfo    </w:t>
      </w:r>
      <w:r>
        <w:t xml:space="preserve">   Tranvata    </w:t>
      </w:r>
      <w:r>
        <w:t xml:space="preserve">   ummedo    </w:t>
      </w:r>
      <w:r>
        <w:t xml:space="preserve">   vire    </w:t>
      </w:r>
      <w:r>
        <w:t xml:space="preserve">   zeppare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Parole Intrecciate Aretine #1 di Virginio Ponfa</dc:title>
  <dcterms:created xsi:type="dcterms:W3CDTF">2021-10-11T14:03:05Z</dcterms:created>
  <dcterms:modified xsi:type="dcterms:W3CDTF">2021-10-11T14:03:05Z</dcterms:modified>
</cp:coreProperties>
</file>