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Parole Italiane</w:t>
      </w:r>
    </w:p>
    <w:p>
      <w:pPr>
        <w:pStyle w:val="Questions"/>
      </w:pPr>
      <w:r>
        <w:t xml:space="preserve">1. AOTSOG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VRIENNO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IVGEDIO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NLIDUE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ATSAP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OLVAIIR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ZZIAP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GALLIO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SETEBRMET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Italiane</dc:title>
  <dcterms:created xsi:type="dcterms:W3CDTF">2021-10-11T14:02:41Z</dcterms:created>
  <dcterms:modified xsi:type="dcterms:W3CDTF">2021-10-11T14:02:41Z</dcterms:modified>
</cp:coreProperties>
</file>