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Parole Utili - La Puglia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colla per i mattoni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piccolo gruppo di case con abitanti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colla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Verniciato di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colline che salgono e scendono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tassa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dittatore fa questo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Quando si taglia il formaggio, uscire cosi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si piantano/coltivano le piante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la consistenza del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la montagna (o la collina)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forte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Utili - La Puglia</dc:title>
  <dcterms:created xsi:type="dcterms:W3CDTF">2021-10-11T14:03:27Z</dcterms:created>
  <dcterms:modified xsi:type="dcterms:W3CDTF">2021-10-11T14:03:27Z</dcterms:modified>
</cp:coreProperties>
</file>