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acqua    </w:t>
      </w:r>
      <w:r>
        <w:t xml:space="preserve">   armadietto    </w:t>
      </w:r>
      <w:r>
        <w:t xml:space="preserve">   bagno    </w:t>
      </w:r>
      <w:r>
        <w:t xml:space="preserve">   lavagna    </w:t>
      </w:r>
      <w:r>
        <w:t xml:space="preserve">   gomma    </w:t>
      </w:r>
      <w:r>
        <w:t xml:space="preserve">   penna    </w:t>
      </w:r>
      <w:r>
        <w:t xml:space="preserve">   matita    </w:t>
      </w:r>
      <w:r>
        <w:t xml:space="preserve">   arrivederci    </w:t>
      </w:r>
      <w:r>
        <w:t xml:space="preserve">   studente    </w:t>
      </w:r>
      <w:r>
        <w:t xml:space="preserve">   maestra    </w:t>
      </w:r>
      <w:r>
        <w:t xml:space="preserve">   scuola    </w:t>
      </w:r>
      <w:r>
        <w:t xml:space="preserve">   libro    </w:t>
      </w:r>
      <w:r>
        <w:t xml:space="preserve">   quaderno    </w:t>
      </w:r>
      <w:r>
        <w:t xml:space="preserve">   ciao    </w:t>
      </w:r>
      <w:r>
        <w:t xml:space="preserve">   buongiorno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Parole</dc:title>
  <dcterms:created xsi:type="dcterms:W3CDTF">2021-10-11T14:02:24Z</dcterms:created>
  <dcterms:modified xsi:type="dcterms:W3CDTF">2021-10-11T14:02:24Z</dcterms:modified>
</cp:coreProperties>
</file>