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 usate nell'ora di italiano.Creato dalla maestra Cristina per il laboratorio  4A- B-C/D</w:t>
      </w:r>
    </w:p>
    <w:p>
      <w:pPr>
        <w:pStyle w:val="Questions"/>
      </w:pPr>
      <w:r>
        <w:t xml:space="preserve">1. OVIEGTTAG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TTOSE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TIANOSSUR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AAMMGTARIC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MNOIOPR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IEBVR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AITICODIVN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EZLAANZIAR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LBAEAEORRIR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CTAIIRLO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usate nell'ora di italiano.Creato dalla maestra Cristina per il laboratorio  4A- B-C/D</dc:title>
  <dcterms:created xsi:type="dcterms:W3CDTF">2021-10-11T14:03:49Z</dcterms:created>
  <dcterms:modified xsi:type="dcterms:W3CDTF">2021-10-11T14:03:49Z</dcterms:modified>
</cp:coreProperties>
</file>