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Parramatta River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much has the government put in to make the river swimmable?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species of fauna is there?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threat that happens mostly after rain?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species of flora?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the Aboriginals use the river for.\?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will the Parramatta River be swimmable?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long is the Parramatta river?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the water quality good?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the river swimmable?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endangered species?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Parramatta River</dc:title>
  <dcterms:created xsi:type="dcterms:W3CDTF">2021-10-11T14:02:31Z</dcterms:created>
  <dcterms:modified xsi:type="dcterms:W3CDTF">2021-10-11T14:02:31Z</dcterms:modified>
</cp:coreProperties>
</file>