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Parrot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Blue crown Conure    </w:t>
      </w:r>
      <w:r>
        <w:t xml:space="preserve">   Budgie    </w:t>
      </w:r>
      <w:r>
        <w:t xml:space="preserve">   budgie    </w:t>
      </w:r>
      <w:r>
        <w:t xml:space="preserve">   Cacatoo    </w:t>
      </w:r>
      <w:r>
        <w:t xml:space="preserve">   cockatoo    </w:t>
      </w:r>
      <w:r>
        <w:t xml:space="preserve">   Cocktail    </w:t>
      </w:r>
      <w:r>
        <w:t xml:space="preserve">   gang gang cockatoo    </w:t>
      </w:r>
      <w:r>
        <w:t xml:space="preserve">   Goffens cockatoo    </w:t>
      </w:r>
      <w:r>
        <w:t xml:space="preserve">   half-moon conure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Parrot </dc:title>
  <dcterms:created xsi:type="dcterms:W3CDTF">2021-10-11T14:03:33Z</dcterms:created>
  <dcterms:modified xsi:type="dcterms:W3CDTF">2021-10-11T14:03:33Z</dcterms:modified>
</cp:coreProperties>
</file>