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Parrot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parrot from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parrots stand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Zealand clown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lovebirds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long-tail parrot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moist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 studies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nector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budgies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bird from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healthy bird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Parrot Crossword</dc:title>
  <dcterms:created xsi:type="dcterms:W3CDTF">2021-10-11T14:03:51Z</dcterms:created>
  <dcterms:modified xsi:type="dcterms:W3CDTF">2021-10-11T14:03:51Z</dcterms:modified>
</cp:coreProperties>
</file>