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Parrot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African Grey    </w:t>
      </w:r>
      <w:r>
        <w:t xml:space="preserve">   Eclectus    </w:t>
      </w:r>
      <w:r>
        <w:t xml:space="preserve">   Imitate    </w:t>
      </w:r>
      <w:r>
        <w:t xml:space="preserve">   Colour    </w:t>
      </w:r>
      <w:r>
        <w:t xml:space="preserve">   Macaw    </w:t>
      </w:r>
      <w:r>
        <w:t xml:space="preserve">   Flock    </w:t>
      </w:r>
      <w:r>
        <w:t xml:space="preserve">   Talk    </w:t>
      </w:r>
      <w:r>
        <w:t xml:space="preserve">   Beak    </w:t>
      </w:r>
      <w:r>
        <w:t xml:space="preserve">   Wings    </w:t>
      </w:r>
      <w:r>
        <w:t xml:space="preserve">   Bird    </w:t>
      </w:r>
      <w:r>
        <w:t xml:space="preserve">   Bright    </w:t>
      </w:r>
      <w:r>
        <w:t xml:space="preserve">   Parakeet    </w:t>
      </w:r>
      <w:r>
        <w:t xml:space="preserve">   Seeds    </w:t>
      </w:r>
      <w:r>
        <w:t xml:space="preserve">   Tall    </w:t>
      </w:r>
      <w:r>
        <w:t xml:space="preserve">   Parrot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Parrot Word Search</dc:title>
  <dcterms:created xsi:type="dcterms:W3CDTF">2021-10-11T14:02:48Z</dcterms:created>
  <dcterms:modified xsi:type="dcterms:W3CDTF">2021-10-11T14:02:48Z</dcterms:modified>
</cp:coreProperties>
</file>