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Parsha Beraishit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Chava    </w:t>
      </w:r>
      <w:r>
        <w:t xml:space="preserve">   Adam    </w:t>
      </w:r>
      <w:r>
        <w:t xml:space="preserve">   snake    </w:t>
      </w:r>
      <w:r>
        <w:t xml:space="preserve">   fish    </w:t>
      </w:r>
      <w:r>
        <w:t xml:space="preserve">   birds    </w:t>
      </w:r>
      <w:r>
        <w:t xml:space="preserve">   insects    </w:t>
      </w:r>
      <w:r>
        <w:t xml:space="preserve">   planets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dark    </w:t>
      </w:r>
      <w:r>
        <w:t xml:space="preserve">   light    </w:t>
      </w:r>
      <w:r>
        <w:t xml:space="preserve">   earth    </w:t>
      </w:r>
      <w:r>
        <w:t xml:space="preserve">   heaven    </w:t>
      </w:r>
      <w:r>
        <w:t xml:space="preserve">   creation    </w:t>
      </w:r>
      <w:r>
        <w:t xml:space="preserve">   Hashem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 Beraishit</dc:title>
  <dcterms:created xsi:type="dcterms:W3CDTF">2021-10-11T14:02:08Z</dcterms:created>
  <dcterms:modified xsi:type="dcterms:W3CDTF">2021-10-11T14:02:08Z</dcterms:modified>
</cp:coreProperties>
</file>