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Parsha Korach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Abiram    </w:t>
      </w:r>
      <w:r>
        <w:t xml:space="preserve">   Bald    </w:t>
      </w:r>
      <w:r>
        <w:t xml:space="preserve">   Dathan    </w:t>
      </w:r>
      <w:r>
        <w:t xml:space="preserve">   Kohanim    </w:t>
      </w:r>
      <w:r>
        <w:t xml:space="preserve">   Korach    </w:t>
      </w:r>
      <w:r>
        <w:t xml:space="preserve">   Levi    </w:t>
      </w:r>
      <w:r>
        <w:t xml:space="preserve">   Moshe    </w:t>
      </w:r>
      <w:r>
        <w:t xml:space="preserve">   Parsha    </w:t>
      </w:r>
      <w:r>
        <w:t xml:space="preserve">   Rashi    </w:t>
      </w:r>
      <w:r>
        <w:t xml:space="preserve">   Rebellion    </w:t>
      </w:r>
      <w:r>
        <w:t xml:space="preserve">   Reuben    </w:t>
      </w:r>
      <w:r>
        <w:t xml:space="preserve">   Tribes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Parsha Korach</dc:title>
  <dcterms:created xsi:type="dcterms:W3CDTF">2021-10-11T14:02:43Z</dcterms:created>
  <dcterms:modified xsi:type="dcterms:W3CDTF">2021-10-11T14:02:43Z</dcterms:modified>
</cp:coreProperties>
</file>