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Parsha Korach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emotion did Korach feel from Moshe?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Dathan and...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tribe is Korach from?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Korach was from a type of Levi called?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Korach accused Moshe of...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250 Men are from this Tribe?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250 ________ Follow Moshe (Rashi)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Korach's father (English)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Korach began a ________ against Moshe?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A Commentator?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relation is Korach to Moshe?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Parsha Korach</dc:title>
  <dcterms:created xsi:type="dcterms:W3CDTF">2021-10-11T14:02:46Z</dcterms:created>
  <dcterms:modified xsi:type="dcterms:W3CDTF">2021-10-11T14:02:46Z</dcterms:modified>
</cp:coreProperties>
</file>