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Parshas Chayei Sara</w:t>
      </w:r>
    </w:p>
    <w:p>
      <w:pPr>
        <w:pStyle w:val="Questions"/>
      </w:pPr>
      <w:r>
        <w:t xml:space="preserve">1. AHAARVM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SRAA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YKCTOZHI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VIAKR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REEIELZ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BESLIEU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LLEW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ANAHRC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ARTWE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DNKRI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MLSAEC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YEWLREJ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ALNAV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LAEVRT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Chayei Sara</dc:title>
  <dcterms:created xsi:type="dcterms:W3CDTF">2021-11-04T03:49:51Z</dcterms:created>
  <dcterms:modified xsi:type="dcterms:W3CDTF">2021-11-04T03:49:51Z</dcterms:modified>
</cp:coreProperties>
</file>