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Parshas Chayei Sarah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Chevron    </w:t>
      </w:r>
      <w:r>
        <w:t xml:space="preserve">   Kiryat Arba    </w:t>
      </w:r>
      <w:r>
        <w:t xml:space="preserve">   Rivka    </w:t>
      </w:r>
      <w:r>
        <w:t xml:space="preserve">   Besuel    </w:t>
      </w:r>
      <w:r>
        <w:t xml:space="preserve">   Lavan    </w:t>
      </w:r>
      <w:r>
        <w:t xml:space="preserve">   Yitzchak    </w:t>
      </w:r>
      <w:r>
        <w:t xml:space="preserve">   Akeidah    </w:t>
      </w:r>
      <w:r>
        <w:t xml:space="preserve">   Water    </w:t>
      </w:r>
      <w:r>
        <w:t xml:space="preserve">   Camel    </w:t>
      </w:r>
      <w:r>
        <w:t xml:space="preserve">   Well    </w:t>
      </w:r>
      <w:r>
        <w:t xml:space="preserve">   Eliezer    </w:t>
      </w:r>
      <w:r>
        <w:t xml:space="preserve">   Yishmael    </w:t>
      </w:r>
      <w:r>
        <w:t xml:space="preserve">   Keturah    </w:t>
      </w:r>
      <w:r>
        <w:t xml:space="preserve">   Hagar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Parshas Chayei Sarah</dc:title>
  <dcterms:created xsi:type="dcterms:W3CDTF">2021-10-11T14:01:57Z</dcterms:created>
  <dcterms:modified xsi:type="dcterms:W3CDTF">2021-10-11T14:01:57Z</dcterms:modified>
</cp:coreProperties>
</file>