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Parshas Lech Lecha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</w:tr>
    </w:tbl>
    <w:p>
      <w:pPr>
        <w:pStyle w:val="WordBankSmall"/>
      </w:pPr>
      <w:r>
        <w:t xml:space="preserve">   שׁרה ־ג    </w:t>
      </w:r>
      <w:r>
        <w:t xml:space="preserve">   שׁרה    </w:t>
      </w:r>
      <w:r>
        <w:t xml:space="preserve">   שׁבי    </w:t>
      </w:r>
      <w:r>
        <w:t xml:space="preserve">   אבי    </w:t>
      </w:r>
      <w:r>
        <w:t xml:space="preserve">   דבורה    </w:t>
      </w:r>
      <w:r>
        <w:t xml:space="preserve">   מקנה    </w:t>
      </w:r>
      <w:r>
        <w:t xml:space="preserve">   ישׁמעאל    </w:t>
      </w:r>
      <w:r>
        <w:t xml:space="preserve">   אליעזר    </w:t>
      </w:r>
      <w:r>
        <w:t xml:space="preserve">   כּוכבים    </w:t>
      </w:r>
      <w:r>
        <w:t xml:space="preserve">   הגר    </w:t>
      </w:r>
      <w:r>
        <w:t xml:space="preserve">   חוט    </w:t>
      </w:r>
      <w:r>
        <w:t xml:space="preserve">   עפּר    </w:t>
      </w:r>
      <w:r>
        <w:t xml:space="preserve">   בּאר    </w:t>
      </w:r>
      <w:r>
        <w:t xml:space="preserve">   יצחק    </w:t>
      </w:r>
      <w:r>
        <w:t xml:space="preserve">   בּרית    </w:t>
      </w:r>
      <w:r>
        <w:t xml:space="preserve">   לךלך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Parshas Lech Lecha</dc:title>
  <dcterms:created xsi:type="dcterms:W3CDTF">2021-11-02T03:47:43Z</dcterms:created>
  <dcterms:modified xsi:type="dcterms:W3CDTF">2021-11-02T03:47:43Z</dcterms:modified>
</cp:coreProperties>
</file>