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Shelach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amalek    </w:t>
      </w:r>
      <w:r>
        <w:t xml:space="preserve">   valley    </w:t>
      </w:r>
      <w:r>
        <w:t xml:space="preserve">   tear    </w:t>
      </w:r>
      <w:r>
        <w:t xml:space="preserve">   strong    </w:t>
      </w:r>
      <w:r>
        <w:t xml:space="preserve">   giants    </w:t>
      </w:r>
      <w:r>
        <w:t xml:space="preserve">   aharon    </w:t>
      </w:r>
      <w:r>
        <w:t xml:space="preserve">   spies    </w:t>
      </w:r>
      <w:r>
        <w:t xml:space="preserve">   sword    </w:t>
      </w:r>
      <w:r>
        <w:t xml:space="preserve">   cried    </w:t>
      </w:r>
      <w:r>
        <w:t xml:space="preserve">   camps    </w:t>
      </w:r>
      <w:r>
        <w:t xml:space="preserve">   mountain    </w:t>
      </w:r>
      <w:r>
        <w:t xml:space="preserve">   tree    </w:t>
      </w:r>
      <w:r>
        <w:t xml:space="preserve">   skinny    </w:t>
      </w:r>
      <w:r>
        <w:t xml:space="preserve">   fat    </w:t>
      </w:r>
      <w:r>
        <w:t xml:space="preserve">   chevrone    </w:t>
      </w:r>
      <w:r>
        <w:t xml:space="preserve">   desert    </w:t>
      </w:r>
      <w:r>
        <w:t xml:space="preserve">   south    </w:t>
      </w:r>
      <w:r>
        <w:t xml:space="preserve">   yam suf    </w:t>
      </w:r>
      <w:r>
        <w:t xml:space="preserve">   stone    </w:t>
      </w:r>
      <w:r>
        <w:t xml:space="preserve">   angry    </w:t>
      </w:r>
      <w:r>
        <w:t xml:space="preserve">   figs    </w:t>
      </w:r>
      <w:r>
        <w:t xml:space="preserve">   grapes    </w:t>
      </w:r>
      <w:r>
        <w:t xml:space="preserve">   pomegranet    </w:t>
      </w:r>
      <w:r>
        <w:t xml:space="preserve">   eretz c'naan    </w:t>
      </w:r>
      <w:r>
        <w:t xml:space="preserve">   hashem    </w:t>
      </w:r>
      <w:r>
        <w:t xml:space="preserve">   sasur ben michael    </w:t>
      </w:r>
      <w:r>
        <w:t xml:space="preserve">   geuale ben machi    </w:t>
      </w:r>
      <w:r>
        <w:t xml:space="preserve">   shamua ben zakur    </w:t>
      </w:r>
      <w:r>
        <w:t xml:space="preserve">   gadial ben sodi    </w:t>
      </w:r>
      <w:r>
        <w:t xml:space="preserve">   shafat ben chorie    </w:t>
      </w:r>
      <w:r>
        <w:t xml:space="preserve">   kalev ben yefuneh    </w:t>
      </w:r>
      <w:r>
        <w:t xml:space="preserve">   yegal ben yosef    </w:t>
      </w:r>
      <w:r>
        <w:t xml:space="preserve">   yehoshua ben nun    </w:t>
      </w:r>
      <w:r>
        <w:t xml:space="preserve">   palti ben rafu    </w:t>
      </w:r>
      <w:r>
        <w:t xml:space="preserve">   nachbi ben vafsi    </w:t>
      </w:r>
      <w:r>
        <w:t xml:space="preserve">   gadi ben susi    </w:t>
      </w:r>
      <w:r>
        <w:t xml:space="preserve">   amiale ben gemali    </w:t>
      </w:r>
      <w:r>
        <w:t xml:space="preserve">   moshe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Shelach</dc:title>
  <dcterms:created xsi:type="dcterms:W3CDTF">2021-10-11T14:03:10Z</dcterms:created>
  <dcterms:modified xsi:type="dcterms:W3CDTF">2021-10-11T14:03:10Z</dcterms:modified>
</cp:coreProperties>
</file>