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Parshas Shoftim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Yerushalayim    </w:t>
      </w:r>
      <w:r>
        <w:t xml:space="preserve">   Zommin    </w:t>
      </w:r>
      <w:r>
        <w:t xml:space="preserve">   Wives    </w:t>
      </w:r>
      <w:r>
        <w:t xml:space="preserve">   Witness    </w:t>
      </w:r>
      <w:r>
        <w:t xml:space="preserve">   War    </w:t>
      </w:r>
      <w:r>
        <w:t xml:space="preserve">   Shotrim    </w:t>
      </w:r>
      <w:r>
        <w:t xml:space="preserve">   Shoftim    </w:t>
      </w:r>
      <w:r>
        <w:t xml:space="preserve">   Officers    </w:t>
      </w:r>
      <w:r>
        <w:t xml:space="preserve">   Navi Sheker    </w:t>
      </w:r>
      <w:r>
        <w:t xml:space="preserve">   Money    </w:t>
      </w:r>
      <w:r>
        <w:t xml:space="preserve">   Kohanim    </w:t>
      </w:r>
      <w:r>
        <w:t xml:space="preserve">   Korbanos    </w:t>
      </w:r>
      <w:r>
        <w:t xml:space="preserve">   Kings    </w:t>
      </w:r>
      <w:r>
        <w:t xml:space="preserve">   Judges    </w:t>
      </w:r>
      <w:r>
        <w:t xml:space="preserve">   Horses    </w:t>
      </w:r>
      <w:r>
        <w:t xml:space="preserve">   Elul    </w:t>
      </w:r>
      <w:r>
        <w:t xml:space="preserve">   Egla Arufa    </w:t>
      </w:r>
      <w:r>
        <w:t xml:space="preserve">   Devarim    </w:t>
      </w:r>
      <w:r>
        <w:t xml:space="preserve">   Baal Tashchis    </w:t>
      </w:r>
      <w:r>
        <w:t xml:space="preserve">   Arei Miklat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Parshas Shoftim</dc:title>
  <dcterms:created xsi:type="dcterms:W3CDTF">2021-10-11T14:03:20Z</dcterms:created>
  <dcterms:modified xsi:type="dcterms:W3CDTF">2021-10-11T14:03:20Z</dcterms:modified>
</cp:coreProperties>
</file>