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Parshas Terumah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width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silver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you should coat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copper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a 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cedar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Parshas Terumah worksheet</dc:title>
  <dcterms:created xsi:type="dcterms:W3CDTF">2021-10-11T14:03:31Z</dcterms:created>
  <dcterms:modified xsi:type="dcterms:W3CDTF">2021-10-11T14:03:31Z</dcterms:modified>
</cp:coreProperties>
</file>