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Parshas Vayishlach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Chanukah    </w:t>
      </w:r>
      <w:r>
        <w:t xml:space="preserve">   Yisroel    </w:t>
      </w:r>
      <w:r>
        <w:t xml:space="preserve">   Pachim    </w:t>
      </w:r>
      <w:r>
        <w:t xml:space="preserve">   Shechem    </w:t>
      </w:r>
      <w:r>
        <w:t xml:space="preserve">   Milchama    </w:t>
      </w:r>
      <w:r>
        <w:t xml:space="preserve">   Tefila    </w:t>
      </w:r>
      <w:r>
        <w:t xml:space="preserve">   Matana    </w:t>
      </w:r>
      <w:r>
        <w:t xml:space="preserve">   Dina    </w:t>
      </w:r>
      <w:r>
        <w:t xml:space="preserve">   Malach    </w:t>
      </w:r>
      <w:r>
        <w:t xml:space="preserve">   Binyomin    </w:t>
      </w:r>
      <w:r>
        <w:t xml:space="preserve">   Vayishlach    </w:t>
      </w:r>
      <w:r>
        <w:t xml:space="preserve">   MazelTov    </w:t>
      </w:r>
      <w:r>
        <w:t xml:space="preserve">   Eisav    </w:t>
      </w:r>
      <w:r>
        <w:t xml:space="preserve">   Yaakov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Parshas Vayishlach</dc:title>
  <dcterms:created xsi:type="dcterms:W3CDTF">2021-12-07T10:52:33Z</dcterms:created>
  <dcterms:modified xsi:type="dcterms:W3CDTF">2021-12-07T10:52:33Z</dcterms:modified>
</cp:coreProperties>
</file>