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Parshas Yisro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Moshe's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Moshe's second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tenth of Aseres Ha'dibros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fifth of Aseres Ha'dibros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third of Aseres Hadibros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Yiddens' answer (by Har Sinai)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sixh of Aseres Ha'dibros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ninth of Aseres Ha'dibros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Moshe's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weeks Parsha is -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 was written on the Luchos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eighth of Aseres Ha'dibros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of Aseres Ha'dibros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of Aseres Ha'dibros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seventh of Aseres Ha'dibros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fourth of Aseres Ha'dibros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Yidden got the Torah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Parshas Yisro</dc:title>
  <dcterms:created xsi:type="dcterms:W3CDTF">2021-10-11T14:03:05Z</dcterms:created>
  <dcterms:modified xsi:type="dcterms:W3CDTF">2021-10-11T14:03:05Z</dcterms:modified>
</cp:coreProperties>
</file>