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Parshat Tzav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asham    </w:t>
      </w:r>
      <w:r>
        <w:t xml:space="preserve">   chatat    </w:t>
      </w:r>
      <w:r>
        <w:t xml:space="preserve">   command    </w:t>
      </w:r>
      <w:r>
        <w:t xml:space="preserve">   commandments    </w:t>
      </w:r>
      <w:r>
        <w:t xml:space="preserve">   forefathers    </w:t>
      </w:r>
      <w:r>
        <w:t xml:space="preserve">   kohanim    </w:t>
      </w:r>
      <w:r>
        <w:t xml:space="preserve">   lambs    </w:t>
      </w:r>
      <w:r>
        <w:t xml:space="preserve">   meat    </w:t>
      </w:r>
      <w:r>
        <w:t xml:space="preserve">   mincha    </w:t>
      </w:r>
      <w:r>
        <w:t xml:space="preserve">   olah    </w:t>
      </w:r>
      <w:r>
        <w:t xml:space="preserve">   shabbat hagadol    </w:t>
      </w:r>
      <w:r>
        <w:t xml:space="preserve">   shlamim    </w:t>
      </w:r>
      <w:r>
        <w:t xml:space="preserve">   tabernacle    </w:t>
      </w:r>
      <w:r>
        <w:t xml:space="preserve">   three animals    </w:t>
      </w:r>
      <w:r>
        <w:t xml:space="preserve">   tzav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Parshat Tzav</dc:title>
  <dcterms:created xsi:type="dcterms:W3CDTF">2021-10-11T14:02:24Z</dcterms:created>
  <dcterms:modified xsi:type="dcterms:W3CDTF">2021-10-11T14:02:24Z</dcterms:modified>
</cp:coreProperties>
</file>