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Parshat Vayeilech</w:t>
      </w:r>
    </w:p>
    <w:p>
      <w:pPr>
        <w:pStyle w:val="Questions"/>
      </w:pPr>
      <w:r>
        <w:t xml:space="preserve">1. HARSPA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HEAEICYLV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BEIT MASHIADHK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SMOEH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ERFES OHRAT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AHAAVRM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IMCICRSECU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LENUREOVT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KTKUSO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ZEVEUHMT SVOHEE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ZAALRE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EOASHYUH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AHMIVZT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Vayeilech</dc:title>
  <dcterms:created xsi:type="dcterms:W3CDTF">2021-10-11T14:02:53Z</dcterms:created>
  <dcterms:modified xsi:type="dcterms:W3CDTF">2021-10-11T14:02:53Z</dcterms:modified>
</cp:coreProperties>
</file>