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Vayetzei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number of years Yaacov worked for his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 travelled on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Yaacov's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carved into the shape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Yaacov's preferred bride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Yaacov's 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Yaacov put his head on them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tall object in Yaacov's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tzadik in this parsha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Yaacov dreamt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Vayetzei</dc:title>
  <dcterms:created xsi:type="dcterms:W3CDTF">2021-10-11T14:02:10Z</dcterms:created>
  <dcterms:modified xsi:type="dcterms:W3CDTF">2021-10-11T14:02:10Z</dcterms:modified>
</cp:coreProperties>
</file>