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Parsons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ISOLATIONS    </w:t>
      </w:r>
      <w:r>
        <w:t xml:space="preserve">   AEROBICS    </w:t>
      </w:r>
      <w:r>
        <w:t xml:space="preserve">   CHOREOGRAPHER    </w:t>
      </w:r>
      <w:r>
        <w:t xml:space="preserve">   BREATHING    </w:t>
      </w:r>
      <w:r>
        <w:t xml:space="preserve">   HAND DANCE    </w:t>
      </w:r>
      <w:r>
        <w:t xml:space="preserve">   POSTURE    </w:t>
      </w:r>
      <w:r>
        <w:t xml:space="preserve">   SPACE    </w:t>
      </w:r>
      <w:r>
        <w:t xml:space="preserve">   RHYTHM    </w:t>
      </w:r>
      <w:r>
        <w:t xml:space="preserve">   GESTURE    </w:t>
      </w:r>
      <w:r>
        <w:t xml:space="preserve">   BALANCE    </w:t>
      </w:r>
      <w:r>
        <w:t xml:space="preserve">   GRAVITY    </w:t>
      </w:r>
      <w:r>
        <w:t xml:space="preserve">   CENTERING    </w:t>
      </w:r>
      <w:r>
        <w:t xml:space="preserve">   TANGO    </w:t>
      </w:r>
      <w:r>
        <w:t xml:space="preserve">   NASCIMENTO    </w:t>
      </w:r>
      <w:r>
        <w:t xml:space="preserve">   TRAIN    </w:t>
      </w:r>
      <w:r>
        <w:t xml:space="preserve">   ENVELOPE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Parsons Dance</dc:title>
  <dcterms:created xsi:type="dcterms:W3CDTF">2021-10-11T14:02:00Z</dcterms:created>
  <dcterms:modified xsi:type="dcterms:W3CDTF">2021-10-11T14:02:00Z</dcterms:modified>
</cp:coreProperties>
</file>