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Part-Time Indian</w:t>
      </w:r>
    </w:p>
    <w:p>
      <w:pPr>
        <w:pStyle w:val="Questions"/>
      </w:pPr>
      <w:r>
        <w:t xml:space="preserve">1. UINROJ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LEPPONEE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DYROW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VIAOTSEENRR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IRJS'UNO DDA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NOSRJ'UI MOM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DRALON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RP.M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INDINAS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RISTTA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 Indian</dc:title>
  <dcterms:created xsi:type="dcterms:W3CDTF">2021-10-11T14:02:30Z</dcterms:created>
  <dcterms:modified xsi:type="dcterms:W3CDTF">2021-10-11T14:02:30Z</dcterms:modified>
</cp:coreProperties>
</file>