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hindrance or obstruction in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to new behavior or opinions and willing to discard traditional values.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stretched or pulled tight.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steady persistence in a course of action in spite of difficulties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equally skillful with each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that studies fluids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fireworks of their manufacture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physical strength or vitality.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or liable to be influenced or harmed by a particular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Mafia Crime syndicate in the U.S.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injure or make imperfect by removing or irreparably damaging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statements that are true by definition.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 Indian</dc:title>
  <dcterms:created xsi:type="dcterms:W3CDTF">2021-10-11T14:02:34Z</dcterms:created>
  <dcterms:modified xsi:type="dcterms:W3CDTF">2021-10-11T14:02:34Z</dcterms:modified>
</cp:coreProperties>
</file>